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марта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ЭКОСИСТЕМА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Федорова Олега Петровича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Федоров О.П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ЭКОСИСТЕМА»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д.35, кв.219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налоговую декларацию по налогу, уплачиваемому в связи с применением упрощенной системы налогообложения за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Федоров О.П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декларации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О.П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 xml:space="preserve">ЭКОСИСТЕМА»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Федорова</w:t>
      </w:r>
      <w:r>
        <w:rPr>
          <w:rFonts w:ascii="Times New Roman" w:eastAsia="Times New Roman" w:hAnsi="Times New Roman" w:cs="Times New Roman"/>
          <w:b/>
          <w:bCs/>
        </w:rPr>
        <w:t xml:space="preserve"> Олега Петровича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1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32">
    <w:name w:val="cat-UserDefined grp-2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